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BB" w:rsidRDefault="003B02BB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  <w:bookmarkStart w:id="0" w:name="_GoBack"/>
      <w:bookmarkEnd w:id="0"/>
    </w:p>
    <w:p w:rsidR="003B02BB" w:rsidRPr="000F4E45" w:rsidRDefault="003B02BB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</w:p>
    <w:p w:rsidR="008D3DA6" w:rsidRPr="000F4E45" w:rsidRDefault="008D3DA6" w:rsidP="008D3DA6">
      <w:pPr>
        <w:tabs>
          <w:tab w:val="left" w:pos="12474"/>
        </w:tabs>
        <w:jc w:val="center"/>
        <w:rPr>
          <w:rFonts w:asciiTheme="minorHAnsi" w:eastAsia="Calibri" w:hAnsiTheme="minorHAnsi" w:cs="Arial"/>
          <w:b/>
          <w:u w:val="single"/>
          <w:lang w:eastAsia="en-US"/>
        </w:rPr>
      </w:pPr>
    </w:p>
    <w:p w:rsidR="008D3DA6" w:rsidRPr="000F4E45" w:rsidRDefault="008D3DA6" w:rsidP="008D3DA6">
      <w:pPr>
        <w:jc w:val="center"/>
        <w:rPr>
          <w:rFonts w:asciiTheme="minorHAnsi" w:eastAsia="Calibri" w:hAnsiTheme="minorHAnsi"/>
          <w:b/>
        </w:rPr>
      </w:pPr>
      <w:r w:rsidRPr="000F4E45">
        <w:rPr>
          <w:rFonts w:asciiTheme="minorHAnsi" w:eastAsia="Calibri" w:hAnsiTheme="minorHAnsi"/>
          <w:b/>
        </w:rPr>
        <w:t>FORMULARZ CENOWY</w:t>
      </w:r>
    </w:p>
    <w:p w:rsidR="000F4E45" w:rsidRPr="000F4E45" w:rsidRDefault="000F4E45" w:rsidP="008D3DA6">
      <w:pPr>
        <w:jc w:val="center"/>
        <w:rPr>
          <w:rFonts w:asciiTheme="minorHAnsi" w:eastAsia="Calibri" w:hAnsiTheme="minorHAnsi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8D3DA6" w:rsidRPr="000F4E45" w:rsidTr="00B149CE">
        <w:trPr>
          <w:trHeight w:val="564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Imię i nazwisko Oferenta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  <w:tr w:rsidR="008D3DA6" w:rsidRPr="000F4E45" w:rsidTr="00B149CE">
        <w:trPr>
          <w:trHeight w:val="544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Adres do korespondencji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  <w:tr w:rsidR="008D3DA6" w:rsidRPr="000F4E45" w:rsidTr="00B149CE">
        <w:trPr>
          <w:trHeight w:val="565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Numer telefonu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  <w:tr w:rsidR="008D3DA6" w:rsidRPr="000F4E45" w:rsidTr="00B149CE">
        <w:trPr>
          <w:trHeight w:val="560"/>
        </w:trPr>
        <w:tc>
          <w:tcPr>
            <w:tcW w:w="3085" w:type="dxa"/>
            <w:shd w:val="clear" w:color="auto" w:fill="auto"/>
            <w:vAlign w:val="center"/>
          </w:tcPr>
          <w:p w:rsidR="008D3DA6" w:rsidRPr="000F4E45" w:rsidRDefault="008D3DA6" w:rsidP="00B149CE">
            <w:pPr>
              <w:rPr>
                <w:rFonts w:asciiTheme="minorHAnsi" w:eastAsia="Calibri" w:hAnsiTheme="minorHAnsi"/>
                <w:bCs/>
                <w:iCs/>
              </w:rPr>
            </w:pPr>
            <w:r w:rsidRPr="000F4E45">
              <w:rPr>
                <w:rFonts w:asciiTheme="minorHAnsi" w:eastAsia="Calibri" w:hAnsiTheme="minorHAnsi"/>
                <w:bCs/>
                <w:iCs/>
              </w:rPr>
              <w:t>Adres e-mail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8D3DA6" w:rsidRPr="000F4E45" w:rsidRDefault="008D3DA6" w:rsidP="00B149CE">
            <w:pPr>
              <w:jc w:val="center"/>
              <w:rPr>
                <w:rFonts w:asciiTheme="minorHAnsi" w:eastAsia="Calibri" w:hAnsiTheme="minorHAnsi"/>
                <w:b/>
                <w:bCs/>
                <w:iCs/>
              </w:rPr>
            </w:pPr>
          </w:p>
        </w:tc>
      </w:tr>
    </w:tbl>
    <w:p w:rsidR="008D3DA6" w:rsidRPr="000F4E45" w:rsidRDefault="008D3DA6" w:rsidP="008D3DA6">
      <w:pPr>
        <w:spacing w:before="240"/>
        <w:jc w:val="center"/>
        <w:rPr>
          <w:rFonts w:asciiTheme="minorHAnsi" w:hAnsiTheme="minorHAnsi"/>
          <w:b/>
          <w:bCs/>
        </w:rPr>
      </w:pPr>
      <w:r w:rsidRPr="000F4E45">
        <w:rPr>
          <w:rFonts w:asciiTheme="minorHAnsi" w:hAnsiTheme="minorHAnsi"/>
          <w:b/>
        </w:rPr>
        <w:t xml:space="preserve">Odpowiadając na </w:t>
      </w:r>
      <w:r w:rsidRPr="000F4E45">
        <w:rPr>
          <w:rFonts w:asciiTheme="minorHAnsi" w:hAnsiTheme="minorHAnsi"/>
          <w:b/>
          <w:bCs/>
        </w:rPr>
        <w:t xml:space="preserve">zaproszenie do złożenia oferty w trybie rozeznania rynku </w:t>
      </w:r>
    </w:p>
    <w:p w:rsidR="008D3DA6" w:rsidRPr="000F4E45" w:rsidRDefault="008D3DA6" w:rsidP="008D3DA6">
      <w:pPr>
        <w:jc w:val="center"/>
        <w:rPr>
          <w:rFonts w:asciiTheme="minorHAnsi" w:hAnsiTheme="minorHAnsi"/>
        </w:rPr>
      </w:pPr>
      <w:r w:rsidRPr="000F4E45">
        <w:rPr>
          <w:rFonts w:asciiTheme="minorHAnsi" w:hAnsiTheme="minorHAnsi"/>
          <w:b/>
          <w:bCs/>
        </w:rPr>
        <w:t xml:space="preserve">celem ustalenia szacunkowej wartości zamówienia i trybu postępowania przy wyłonieniu wykonawców poszczególnych usług, oferuję </w:t>
      </w:r>
      <w:r w:rsidRPr="000F4E45">
        <w:rPr>
          <w:rFonts w:asciiTheme="minorHAnsi" w:hAnsiTheme="minorHAnsi"/>
          <w:b/>
        </w:rPr>
        <w:t>wykonanie zamówienia.</w:t>
      </w:r>
    </w:p>
    <w:p w:rsidR="008D3DA6" w:rsidRPr="000F4E45" w:rsidRDefault="008D3DA6" w:rsidP="008D3DA6">
      <w:pPr>
        <w:jc w:val="center"/>
        <w:rPr>
          <w:rFonts w:asciiTheme="minorHAnsi" w:hAnsiTheme="minorHAnsi"/>
        </w:rPr>
      </w:pPr>
    </w:p>
    <w:p w:rsidR="000F4E45" w:rsidRPr="000F4E45" w:rsidRDefault="000F4E45" w:rsidP="008D3DA6">
      <w:pPr>
        <w:jc w:val="center"/>
        <w:rPr>
          <w:rFonts w:asciiTheme="minorHAnsi" w:hAnsiTheme="minorHAnsi"/>
        </w:rPr>
      </w:pPr>
    </w:p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403"/>
        <w:gridCol w:w="1797"/>
        <w:gridCol w:w="1639"/>
      </w:tblGrid>
      <w:tr w:rsidR="00E778D4" w:rsidRPr="000F4E45" w:rsidTr="00E778D4">
        <w:trPr>
          <w:trHeight w:val="29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0F4E45">
              <w:rPr>
                <w:rFonts w:asciiTheme="minorHAnsi" w:hAnsiTheme="minorHAnsi" w:cs="Arial"/>
                <w:b/>
                <w:bCs/>
              </w:rPr>
              <w:t>L.p</w:t>
            </w:r>
            <w:proofErr w:type="spellEnd"/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F4E45">
              <w:rPr>
                <w:rFonts w:asciiTheme="minorHAnsi" w:hAnsiTheme="minorHAnsi" w:cs="Arial"/>
                <w:b/>
              </w:rPr>
              <w:t>Kategoria zamówienia publicznego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78D4" w:rsidRPr="000F4E45" w:rsidRDefault="00E778D4" w:rsidP="00E778D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F4E45">
              <w:rPr>
                <w:rFonts w:asciiTheme="minorHAnsi" w:hAnsiTheme="minorHAnsi"/>
                <w:b/>
              </w:rPr>
              <w:t xml:space="preserve">Cena </w:t>
            </w:r>
            <w:r>
              <w:rPr>
                <w:rFonts w:asciiTheme="minorHAnsi" w:hAnsiTheme="minorHAnsi"/>
                <w:b/>
              </w:rPr>
              <w:t>netto</w:t>
            </w:r>
            <w:r w:rsidRPr="000F4E4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78D4" w:rsidRPr="000F4E45" w:rsidRDefault="00E778D4" w:rsidP="00B149C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</w:t>
            </w:r>
            <w:r w:rsidRPr="000F4E45">
              <w:rPr>
                <w:rFonts w:asciiTheme="minorHAnsi" w:hAnsiTheme="minorHAnsi"/>
                <w:b/>
              </w:rPr>
              <w:t xml:space="preserve"> </w:t>
            </w:r>
            <w:r w:rsidRPr="000F4E45">
              <w:rPr>
                <w:rFonts w:asciiTheme="minorHAnsi" w:hAnsiTheme="minorHAnsi"/>
                <w:b/>
              </w:rPr>
              <w:t>brutto</w:t>
            </w:r>
          </w:p>
        </w:tc>
      </w:tr>
      <w:tr w:rsidR="00E778D4" w:rsidRPr="000F4E45" w:rsidTr="00E778D4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D4" w:rsidRPr="000F4E45" w:rsidRDefault="00E778D4" w:rsidP="00B149C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D4" w:rsidRPr="000F4E45" w:rsidRDefault="00E778D4" w:rsidP="00B149C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778D4" w:rsidRPr="000F4E45" w:rsidTr="00E778D4">
        <w:trPr>
          <w:trHeight w:val="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</w:rPr>
            </w:pPr>
            <w:r w:rsidRPr="000F4E45">
              <w:rPr>
                <w:rFonts w:asciiTheme="minorHAnsi" w:hAnsiTheme="minorHAnsi" w:cs="Arial"/>
                <w:b/>
              </w:rPr>
              <w:t>I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D4" w:rsidRPr="000F4E45" w:rsidRDefault="00E778D4" w:rsidP="00F0449E">
            <w:pPr>
              <w:rPr>
                <w:rFonts w:asciiTheme="minorHAnsi" w:hAnsiTheme="minorHAnsi" w:cs="Arial"/>
              </w:rPr>
            </w:pPr>
            <w:r w:rsidRPr="000F4E45">
              <w:rPr>
                <w:rFonts w:asciiTheme="minorHAnsi" w:hAnsiTheme="minorHAnsi" w:cs="Arial"/>
              </w:rPr>
              <w:t xml:space="preserve">Ustalenie ceny </w:t>
            </w:r>
            <w:r>
              <w:rPr>
                <w:rFonts w:asciiTheme="minorHAnsi" w:hAnsiTheme="minorHAnsi" w:cs="Arial"/>
              </w:rPr>
              <w:t xml:space="preserve">za </w:t>
            </w:r>
            <w:r w:rsidRPr="000F4E45">
              <w:rPr>
                <w:rFonts w:asciiTheme="minorHAnsi" w:hAnsiTheme="minorHAnsi" w:cs="Arial"/>
              </w:rPr>
              <w:t>wyna</w:t>
            </w:r>
            <w:r>
              <w:rPr>
                <w:rFonts w:asciiTheme="minorHAnsi" w:hAnsiTheme="minorHAnsi" w:cs="Arial"/>
              </w:rPr>
              <w:t>jem</w:t>
            </w:r>
            <w:r w:rsidRPr="000F4E45">
              <w:rPr>
                <w:rFonts w:asciiTheme="minorHAnsi" w:hAnsiTheme="minorHAnsi" w:cs="Arial"/>
              </w:rPr>
              <w:t xml:space="preserve"> sali </w:t>
            </w:r>
            <w:r>
              <w:rPr>
                <w:rFonts w:asciiTheme="minorHAnsi" w:hAnsiTheme="minorHAnsi" w:cs="Arial"/>
              </w:rPr>
              <w:t xml:space="preserve">audytoryjnej </w:t>
            </w:r>
            <w:r w:rsidRPr="000F4E45">
              <w:rPr>
                <w:rFonts w:asciiTheme="minorHAnsi" w:hAnsiTheme="minorHAnsi" w:cs="Arial"/>
              </w:rPr>
              <w:t>na terenie miasta Lublin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8D4" w:rsidRDefault="00E778D4" w:rsidP="00B149CE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E778D4" w:rsidRPr="000F4E45" w:rsidRDefault="00E778D4" w:rsidP="00B149CE">
            <w:pPr>
              <w:jc w:val="center"/>
              <w:rPr>
                <w:rFonts w:asciiTheme="minorHAnsi" w:hAnsiTheme="minorHAnsi" w:cs="Arial"/>
                <w:b/>
              </w:rPr>
            </w:pPr>
            <w:r w:rsidRPr="000F4E45">
              <w:rPr>
                <w:rFonts w:asciiTheme="minorHAnsi" w:hAnsiTheme="minorHAnsi" w:cs="Arial"/>
                <w:b/>
              </w:rPr>
              <w:t xml:space="preserve">…….…………….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D4" w:rsidRDefault="00E778D4" w:rsidP="00B149CE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E778D4" w:rsidRPr="00E778D4" w:rsidRDefault="00E778D4" w:rsidP="00E778D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…………………..</w:t>
            </w:r>
          </w:p>
        </w:tc>
      </w:tr>
    </w:tbl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spacing w:before="120" w:line="276" w:lineRule="auto"/>
        <w:jc w:val="both"/>
        <w:rPr>
          <w:rFonts w:asciiTheme="minorHAnsi" w:eastAsia="Calibri" w:hAnsiTheme="minorHAnsi" w:cs="Arial"/>
        </w:rPr>
      </w:pPr>
      <w:r w:rsidRPr="000F4E45">
        <w:rPr>
          <w:rFonts w:asciiTheme="minorHAnsi" w:eastAsia="Calibri" w:hAnsiTheme="minorHAnsi" w:cs="Arial"/>
        </w:rPr>
        <w:t xml:space="preserve">Oświadczam, iż nie jestem powiązany/na osobowo lub kapitałowo z Zamawiającym lub osobami upoważnionymi do zaciągania zobowiązań w imieniu Zamawiającego lub osobami wykonującymi w imieniu Zamawiającego czynności związane z przygotowaniem i przeprowadzeniem niniejszej procedury wyboru wykonawcy, w szczególności poprzez: 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uczestnictwo w spółce jako wspólnik spółki cywilnej lub spółki osobowej;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posiadanie co najmniej 10% udziałów lub akcji, o ile niższy próg nie wynika z przepisów prawa lub nie został określony</w:t>
      </w:r>
      <w:r w:rsidR="008F0704">
        <w:rPr>
          <w:rFonts w:asciiTheme="minorHAnsi" w:hAnsiTheme="minorHAnsi" w:cs="Arial"/>
        </w:rPr>
        <w:t xml:space="preserve"> przez IZ</w:t>
      </w:r>
      <w:r w:rsidRPr="000F4E45">
        <w:rPr>
          <w:rFonts w:asciiTheme="minorHAnsi" w:hAnsiTheme="minorHAnsi" w:cs="Arial"/>
        </w:rPr>
        <w:t xml:space="preserve"> PO w wytycznych programowych;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pełnienie funkcji członka organu nadzorczego lub zarządzającego, prokurenta, pełnomocnika;</w:t>
      </w:r>
    </w:p>
    <w:p w:rsidR="008D3DA6" w:rsidRPr="000F4E45" w:rsidRDefault="008D3DA6" w:rsidP="000F4E45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0F4E45">
        <w:rPr>
          <w:rFonts w:asciiTheme="minorHAnsi" w:hAnsiTheme="minorHAnsi"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0F4E45" w:rsidRPr="000F4E45" w:rsidRDefault="000F4E45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pStyle w:val="Bezodstpw"/>
        <w:rPr>
          <w:rFonts w:asciiTheme="minorHAnsi" w:eastAsia="Calibri" w:hAnsiTheme="minorHAnsi"/>
          <w:sz w:val="24"/>
          <w:szCs w:val="24"/>
          <w:lang w:eastAsia="en-US"/>
        </w:rPr>
      </w:pP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 w:rsidRPr="000F4E45">
        <w:rPr>
          <w:rFonts w:asciiTheme="minorHAnsi" w:eastAsia="Calibri" w:hAnsiTheme="minorHAnsi"/>
          <w:sz w:val="24"/>
          <w:szCs w:val="24"/>
          <w:lang w:eastAsia="en-US"/>
        </w:rPr>
        <w:t xml:space="preserve">               </w:t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 xml:space="preserve">        </w:t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  <w:t>………………………………………..</w:t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……………………………………………………………..</w:t>
      </w:r>
    </w:p>
    <w:p w:rsidR="008D3DA6" w:rsidRPr="000F4E45" w:rsidRDefault="008D3DA6" w:rsidP="008D3DA6">
      <w:pPr>
        <w:pStyle w:val="Bezodstpw"/>
        <w:ind w:firstLine="708"/>
        <w:rPr>
          <w:rFonts w:asciiTheme="minorHAnsi" w:hAnsiTheme="minorHAnsi"/>
          <w:sz w:val="24"/>
          <w:szCs w:val="24"/>
        </w:rPr>
      </w:pPr>
      <w:r w:rsidRPr="000F4E45">
        <w:rPr>
          <w:rFonts w:asciiTheme="minorHAnsi" w:eastAsia="Calibri" w:hAnsiTheme="minorHAnsi"/>
          <w:sz w:val="24"/>
          <w:szCs w:val="24"/>
          <w:lang w:eastAsia="en-US"/>
        </w:rPr>
        <w:t>Miejscowość, data</w:t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0F4E45">
        <w:rPr>
          <w:rFonts w:asciiTheme="minorHAnsi" w:eastAsia="Calibri" w:hAnsiTheme="minorHAnsi"/>
          <w:sz w:val="24"/>
          <w:szCs w:val="24"/>
          <w:lang w:eastAsia="en-US"/>
        </w:rPr>
        <w:tab/>
        <w:t xml:space="preserve">Czytelny podpis </w:t>
      </w:r>
      <w:r w:rsidRPr="000F4E45">
        <w:rPr>
          <w:rFonts w:asciiTheme="minorHAnsi" w:hAnsiTheme="minorHAnsi"/>
          <w:sz w:val="24"/>
          <w:szCs w:val="24"/>
        </w:rPr>
        <w:t>Oferenta</w:t>
      </w:r>
    </w:p>
    <w:p w:rsidR="008D3DA6" w:rsidRPr="000F4E45" w:rsidRDefault="008D3DA6" w:rsidP="008D3DA6">
      <w:pPr>
        <w:pStyle w:val="Bezodstpw"/>
        <w:ind w:firstLine="708"/>
        <w:rPr>
          <w:rFonts w:asciiTheme="minorHAnsi" w:eastAsia="Calibri" w:hAnsiTheme="minorHAnsi"/>
          <w:sz w:val="24"/>
          <w:szCs w:val="24"/>
          <w:lang w:eastAsia="en-US"/>
        </w:rPr>
      </w:pPr>
    </w:p>
    <w:p w:rsidR="008D3DA6" w:rsidRPr="000F4E45" w:rsidRDefault="008D3DA6" w:rsidP="008D3DA6">
      <w:pPr>
        <w:jc w:val="right"/>
        <w:rPr>
          <w:rFonts w:asciiTheme="minorHAnsi" w:eastAsia="Calibri" w:hAnsiTheme="minorHAnsi" w:cs="Arial"/>
          <w:lang w:eastAsia="en-US"/>
        </w:rPr>
      </w:pPr>
    </w:p>
    <w:p w:rsidR="008D3DA6" w:rsidRPr="000F4E45" w:rsidRDefault="008D3DA6" w:rsidP="008D3DA6">
      <w:pPr>
        <w:jc w:val="right"/>
        <w:rPr>
          <w:rFonts w:asciiTheme="minorHAnsi" w:eastAsia="Calibri" w:hAnsiTheme="minorHAnsi" w:cs="Arial"/>
          <w:lang w:eastAsia="en-US"/>
        </w:rPr>
      </w:pPr>
    </w:p>
    <w:sectPr w:rsidR="008D3DA6" w:rsidRPr="000F4E45" w:rsidSect="006C1E68">
      <w:headerReference w:type="default" r:id="rId8"/>
      <w:footerReference w:type="default" r:id="rId9"/>
      <w:pgSz w:w="11906" w:h="16838"/>
      <w:pgMar w:top="1615" w:right="907" w:bottom="284" w:left="1021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EB" w:rsidRDefault="00FE62EB" w:rsidP="00106965">
      <w:r>
        <w:separator/>
      </w:r>
    </w:p>
  </w:endnote>
  <w:endnote w:type="continuationSeparator" w:id="0">
    <w:p w:rsidR="00FE62EB" w:rsidRDefault="00FE62EB" w:rsidP="0010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71" w:rsidRPr="00B81D71" w:rsidRDefault="00B81D71" w:rsidP="00B81D71">
    <w:pPr>
      <w:tabs>
        <w:tab w:val="center" w:pos="4536"/>
        <w:tab w:val="right" w:pos="9072"/>
      </w:tabs>
      <w:rPr>
        <w:noProof/>
      </w:rPr>
    </w:pPr>
  </w:p>
  <w:p w:rsidR="00B81D71" w:rsidRPr="00B81D71" w:rsidRDefault="00B81D71" w:rsidP="00B81D71">
    <w:pPr>
      <w:tabs>
        <w:tab w:val="center" w:pos="4536"/>
        <w:tab w:val="right" w:pos="9072"/>
      </w:tabs>
      <w:ind w:left="-284" w:firstLine="284"/>
    </w:pPr>
    <w:r w:rsidRPr="00B81D71">
      <w:rPr>
        <w:noProof/>
      </w:rPr>
      <w:t xml:space="preserve">                                                                                                </w:t>
    </w:r>
  </w:p>
  <w:p w:rsidR="00B81D71" w:rsidRDefault="007D076D" w:rsidP="00D20187">
    <w:pPr>
      <w:pStyle w:val="Stopka"/>
      <w:jc w:val="right"/>
    </w:pPr>
    <w:r>
      <w:fldChar w:fldCharType="begin"/>
    </w:r>
    <w:r w:rsidR="002D541E">
      <w:instrText>PAGE   \* MERGEFORMAT</w:instrText>
    </w:r>
    <w:r>
      <w:fldChar w:fldCharType="separate"/>
    </w:r>
    <w:r w:rsidR="00E778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EB" w:rsidRDefault="00FE62EB" w:rsidP="00106965">
      <w:r>
        <w:separator/>
      </w:r>
    </w:p>
  </w:footnote>
  <w:footnote w:type="continuationSeparator" w:id="0">
    <w:p w:rsidR="00FE62EB" w:rsidRDefault="00FE62EB" w:rsidP="0010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3" w:type="dxa"/>
      <w:tblInd w:w="-731" w:type="dxa"/>
      <w:tblLook w:val="04A0" w:firstRow="1" w:lastRow="0" w:firstColumn="1" w:lastColumn="0" w:noHBand="0" w:noVBand="1"/>
    </w:tblPr>
    <w:tblGrid>
      <w:gridCol w:w="7"/>
      <w:gridCol w:w="441"/>
      <w:gridCol w:w="3118"/>
      <w:gridCol w:w="3326"/>
      <w:gridCol w:w="379"/>
      <w:gridCol w:w="264"/>
      <w:gridCol w:w="3118"/>
    </w:tblGrid>
    <w:tr w:rsidR="00F61A30" w:rsidTr="00BF553E">
      <w:tc>
        <w:tcPr>
          <w:tcW w:w="448" w:type="dxa"/>
          <w:gridSpan w:val="2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8029"/>
            </w:tabs>
            <w:ind w:left="534" w:hanging="534"/>
            <w:jc w:val="center"/>
          </w:pPr>
          <w:r>
            <w:t xml:space="preserve">    </w:t>
          </w:r>
        </w:p>
      </w:tc>
      <w:tc>
        <w:tcPr>
          <w:tcW w:w="3118" w:type="dxa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8029"/>
            </w:tabs>
          </w:pPr>
          <w:r>
            <w:t xml:space="preserve">       </w:t>
          </w:r>
          <w:r w:rsidRPr="00A259B5">
            <w:rPr>
              <w:noProof/>
              <w:lang w:eastAsia="pl-PL"/>
            </w:rPr>
            <w:drawing>
              <wp:inline distT="0" distB="0" distL="0" distR="0">
                <wp:extent cx="1266825" cy="609600"/>
                <wp:effectExtent l="0" t="0" r="9525" b="0"/>
                <wp:docPr id="1" name="Obraz 36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6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26" w:type="dxa"/>
          <w:shd w:val="clear" w:color="auto" w:fill="auto"/>
          <w:vAlign w:val="center"/>
        </w:tcPr>
        <w:p w:rsidR="00F61A30" w:rsidRDefault="00BF553E" w:rsidP="00BF553E">
          <w:pPr>
            <w:pStyle w:val="Nagwek"/>
            <w:tabs>
              <w:tab w:val="clear" w:pos="4536"/>
              <w:tab w:val="clear" w:pos="9072"/>
              <w:tab w:val="left" w:pos="156"/>
              <w:tab w:val="left" w:pos="8029"/>
            </w:tabs>
            <w:ind w:right="-362"/>
            <w:jc w:val="center"/>
          </w:pPr>
          <w:r>
            <w:t xml:space="preserve">      </w:t>
          </w:r>
          <w:r w:rsidR="006B2043" w:rsidRPr="00A259B5">
            <w:rPr>
              <w:noProof/>
              <w:lang w:eastAsia="pl-PL"/>
            </w:rPr>
            <w:drawing>
              <wp:inline distT="0" distB="0" distL="0" distR="0">
                <wp:extent cx="1457325" cy="466725"/>
                <wp:effectExtent l="0" t="0" r="9525" b="9525"/>
                <wp:docPr id="3" name="Obraz 38" descr="M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 descr="M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" w:type="dxa"/>
          <w:gridSpan w:val="2"/>
          <w:shd w:val="clear" w:color="auto" w:fill="auto"/>
          <w:vAlign w:val="center"/>
        </w:tcPr>
        <w:p w:rsidR="00F61A30" w:rsidRDefault="00BF553E" w:rsidP="00F61A30">
          <w:pPr>
            <w:pStyle w:val="Nagwek"/>
            <w:tabs>
              <w:tab w:val="clear" w:pos="4536"/>
              <w:tab w:val="clear" w:pos="9072"/>
              <w:tab w:val="left" w:pos="8029"/>
            </w:tabs>
            <w:jc w:val="center"/>
          </w:pPr>
          <w:r>
            <w:t xml:space="preserve">        </w:t>
          </w:r>
        </w:p>
      </w:tc>
      <w:tc>
        <w:tcPr>
          <w:tcW w:w="3118" w:type="dxa"/>
          <w:shd w:val="clear" w:color="auto" w:fill="auto"/>
          <w:vAlign w:val="center"/>
        </w:tcPr>
        <w:p w:rsidR="00F61A30" w:rsidRDefault="006B2043" w:rsidP="00F61A30">
          <w:pPr>
            <w:pStyle w:val="Nagwek"/>
            <w:tabs>
              <w:tab w:val="clear" w:pos="4536"/>
              <w:tab w:val="clear" w:pos="9072"/>
              <w:tab w:val="left" w:pos="8029"/>
            </w:tabs>
            <w:jc w:val="center"/>
          </w:pPr>
          <w:r w:rsidRPr="00A259B5">
            <w:rPr>
              <w:noProof/>
              <w:lang w:eastAsia="pl-PL"/>
            </w:rPr>
            <w:drawing>
              <wp:inline distT="0" distB="0" distL="0" distR="0">
                <wp:extent cx="1724025" cy="504825"/>
                <wp:effectExtent l="0" t="0" r="9525" b="9525"/>
                <wp:docPr id="5" name="Obraz 40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1A30" w:rsidRPr="000C3EFE" w:rsidTr="00BF553E">
      <w:tblPrEx>
        <w:tblBorders>
          <w:bottom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gridAfter w:val="2"/>
        <w:wBefore w:w="7" w:type="dxa"/>
        <w:wAfter w:w="3382" w:type="dxa"/>
        <w:trHeight w:val="459"/>
      </w:trPr>
      <w:tc>
        <w:tcPr>
          <w:tcW w:w="441" w:type="dxa"/>
          <w:tcBorders>
            <w:bottom w:val="nil"/>
          </w:tcBorders>
        </w:tcPr>
        <w:p w:rsidR="00F61A30" w:rsidRPr="000C3EFE" w:rsidRDefault="00F61A30" w:rsidP="00F61A30">
          <w:pPr>
            <w:pStyle w:val="Nagwek"/>
            <w:ind w:left="534" w:hanging="534"/>
            <w:rPr>
              <w:color w:val="2E74B5"/>
            </w:rPr>
          </w:pPr>
        </w:p>
      </w:tc>
      <w:tc>
        <w:tcPr>
          <w:tcW w:w="6444" w:type="dxa"/>
          <w:gridSpan w:val="2"/>
          <w:tcBorders>
            <w:bottom w:val="nil"/>
          </w:tcBorders>
          <w:vAlign w:val="center"/>
        </w:tcPr>
        <w:p w:rsidR="00F61A30" w:rsidRPr="000C3EFE" w:rsidRDefault="008F0704" w:rsidP="00F61A30">
          <w:pPr>
            <w:pStyle w:val="Nagwek"/>
            <w:rPr>
              <w:rFonts w:ascii="Arial" w:hAnsi="Arial" w:cs="Arial"/>
              <w:color w:val="2E74B5"/>
              <w:sz w:val="16"/>
              <w:szCs w:val="16"/>
            </w:rPr>
          </w:pPr>
          <w:r>
            <w:rPr>
              <w:noProof/>
              <w:color w:val="2E74B5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-224155</wp:posOffset>
                    </wp:positionH>
                    <wp:positionV relativeFrom="paragraph">
                      <wp:posOffset>11430</wp:posOffset>
                    </wp:positionV>
                    <wp:extent cx="6920230" cy="365760"/>
                    <wp:effectExtent l="19050" t="19050" r="13970" b="15240"/>
                    <wp:wrapNone/>
                    <wp:docPr id="7" name="Schemat blokowy: proces alternatywn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0230" cy="365760"/>
                            </a:xfrm>
                            <a:prstGeom prst="flowChartAlternateProcess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35001">
                                  <a:srgbClr val="FFFFFF"/>
                                </a:gs>
                                <a:gs pos="100000">
                                  <a:srgbClr val="70AD47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1A30" w:rsidRPr="00F61A30" w:rsidRDefault="00F61A30" w:rsidP="00F61A30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000000"/>
                                  </w:rPr>
                                </w:pPr>
                                <w:r w:rsidRPr="00F61A30">
                                  <w:rPr>
                                    <w:rFonts w:ascii="Calibri" w:hAnsi="Calibri"/>
                                    <w:b/>
                                    <w:color w:val="000000"/>
                                  </w:rPr>
                                  <w:t>Mikro innowacje – makro korzyści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Schemat blokowy: proces alternatywny 5" o:spid="_x0000_s1026" type="#_x0000_t176" style="position:absolute;margin-left:-17.65pt;margin-top:.9pt;width:544.9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" strokecolor="#f2f2f2" strokeweight="3pt">
                    <v:fill color2="#70ad47" rotate="t" focusposition=".5,.5" focussize="" colors="0 white;22938f white;1 #70ad47" focus="100%" type="gradientRadial"/>
                    <v:textbox>
                      <w:txbxContent>
                        <w:p w:rsidR="00F61A30" w:rsidRPr="00F61A30" w:rsidRDefault="00F61A30" w:rsidP="00F61A3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</w:rPr>
                          </w:pPr>
                          <w:r w:rsidRPr="00F61A30">
                            <w:rPr>
                              <w:rFonts w:ascii="Calibri" w:hAnsi="Calibri"/>
                              <w:b/>
                              <w:color w:val="000000"/>
                            </w:rPr>
                            <w:t>Mikro innowacje – makro korzyści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9" w:type="dxa"/>
          <w:tcBorders>
            <w:bottom w:val="nil"/>
          </w:tcBorders>
          <w:vAlign w:val="center"/>
        </w:tcPr>
        <w:p w:rsidR="00F61A30" w:rsidRPr="000C3EFE" w:rsidRDefault="00F61A30" w:rsidP="00F61A30">
          <w:pPr>
            <w:pStyle w:val="Nagwek"/>
            <w:jc w:val="right"/>
            <w:rPr>
              <w:color w:val="2E74B5"/>
              <w:sz w:val="10"/>
              <w:szCs w:val="10"/>
            </w:rPr>
          </w:pPr>
        </w:p>
      </w:tc>
    </w:tr>
  </w:tbl>
  <w:p w:rsidR="00841AA6" w:rsidRDefault="008F070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7113270</wp:posOffset>
              </wp:positionH>
              <wp:positionV relativeFrom="page">
                <wp:posOffset>7537450</wp:posOffset>
              </wp:positionV>
              <wp:extent cx="314325" cy="2183130"/>
              <wp:effectExtent l="0" t="0" r="0" b="762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41E" w:rsidRPr="002D541E" w:rsidRDefault="002D541E">
                          <w:pPr>
                            <w:pStyle w:val="Stopka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560.1pt;margin-top:593.5pt;width:24.7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yqtwIAALw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2D541E" w:rsidRPr="002D541E" w:rsidRDefault="002D541E">
                    <w:pPr>
                      <w:pStyle w:val="Stopka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85"/>
        </w:tabs>
        <w:ind w:left="14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65"/>
        </w:tabs>
        <w:ind w:left="25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45"/>
        </w:tabs>
        <w:ind w:left="36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05"/>
        </w:tabs>
        <w:ind w:left="4005" w:hanging="360"/>
      </w:pPr>
      <w:rPr>
        <w:rFonts w:ascii="OpenSymbol" w:hAnsi="OpenSymbol" w:cs="OpenSymbol"/>
      </w:rPr>
    </w:lvl>
  </w:abstractNum>
  <w:abstractNum w:abstractNumId="3" w15:restartNumberingAfterBreak="0">
    <w:nsid w:val="17153E50"/>
    <w:multiLevelType w:val="hybridMultilevel"/>
    <w:tmpl w:val="AED82E10"/>
    <w:lvl w:ilvl="0" w:tplc="9BB4E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A66"/>
    <w:multiLevelType w:val="hybridMultilevel"/>
    <w:tmpl w:val="3A6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AA6AE4"/>
    <w:multiLevelType w:val="hybridMultilevel"/>
    <w:tmpl w:val="A614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5"/>
    <w:rsid w:val="00000BC9"/>
    <w:rsid w:val="00000D6E"/>
    <w:rsid w:val="00000E33"/>
    <w:rsid w:val="00000F2A"/>
    <w:rsid w:val="0000240F"/>
    <w:rsid w:val="00002C34"/>
    <w:rsid w:val="00002DA0"/>
    <w:rsid w:val="00004DA9"/>
    <w:rsid w:val="00004E3A"/>
    <w:rsid w:val="0000512D"/>
    <w:rsid w:val="00006B9A"/>
    <w:rsid w:val="000106BE"/>
    <w:rsid w:val="00010985"/>
    <w:rsid w:val="00011900"/>
    <w:rsid w:val="00012554"/>
    <w:rsid w:val="00017761"/>
    <w:rsid w:val="0002136F"/>
    <w:rsid w:val="000233E8"/>
    <w:rsid w:val="0002505F"/>
    <w:rsid w:val="00032960"/>
    <w:rsid w:val="00032ADF"/>
    <w:rsid w:val="00040D37"/>
    <w:rsid w:val="00041288"/>
    <w:rsid w:val="0004254D"/>
    <w:rsid w:val="00043BC4"/>
    <w:rsid w:val="00052C81"/>
    <w:rsid w:val="000541C6"/>
    <w:rsid w:val="00056B65"/>
    <w:rsid w:val="00060556"/>
    <w:rsid w:val="00061BD6"/>
    <w:rsid w:val="00061F21"/>
    <w:rsid w:val="00065B6A"/>
    <w:rsid w:val="00067457"/>
    <w:rsid w:val="00071163"/>
    <w:rsid w:val="00072273"/>
    <w:rsid w:val="00080243"/>
    <w:rsid w:val="00080E91"/>
    <w:rsid w:val="00084462"/>
    <w:rsid w:val="00085CE0"/>
    <w:rsid w:val="00086162"/>
    <w:rsid w:val="0008693E"/>
    <w:rsid w:val="000914E3"/>
    <w:rsid w:val="0009249A"/>
    <w:rsid w:val="00092962"/>
    <w:rsid w:val="00092A0A"/>
    <w:rsid w:val="0009331F"/>
    <w:rsid w:val="000A0640"/>
    <w:rsid w:val="000A5260"/>
    <w:rsid w:val="000B149F"/>
    <w:rsid w:val="000B2F8B"/>
    <w:rsid w:val="000B618A"/>
    <w:rsid w:val="000B7CA0"/>
    <w:rsid w:val="000C1221"/>
    <w:rsid w:val="000C319F"/>
    <w:rsid w:val="000D0632"/>
    <w:rsid w:val="000D6D73"/>
    <w:rsid w:val="000E01D5"/>
    <w:rsid w:val="000E53B8"/>
    <w:rsid w:val="000F4C75"/>
    <w:rsid w:val="000F4E45"/>
    <w:rsid w:val="000F752A"/>
    <w:rsid w:val="00100494"/>
    <w:rsid w:val="0010213C"/>
    <w:rsid w:val="0010237F"/>
    <w:rsid w:val="00106435"/>
    <w:rsid w:val="00106965"/>
    <w:rsid w:val="00106BF1"/>
    <w:rsid w:val="0011304C"/>
    <w:rsid w:val="001137A5"/>
    <w:rsid w:val="00115BAB"/>
    <w:rsid w:val="00116922"/>
    <w:rsid w:val="0012369E"/>
    <w:rsid w:val="00123BD7"/>
    <w:rsid w:val="00126DFF"/>
    <w:rsid w:val="00127A75"/>
    <w:rsid w:val="001333ED"/>
    <w:rsid w:val="001338EB"/>
    <w:rsid w:val="0013614C"/>
    <w:rsid w:val="00136DD8"/>
    <w:rsid w:val="00142369"/>
    <w:rsid w:val="001434FE"/>
    <w:rsid w:val="0014575F"/>
    <w:rsid w:val="001504AE"/>
    <w:rsid w:val="00151415"/>
    <w:rsid w:val="00153396"/>
    <w:rsid w:val="0015357D"/>
    <w:rsid w:val="001557BB"/>
    <w:rsid w:val="001561B4"/>
    <w:rsid w:val="0016015E"/>
    <w:rsid w:val="00160349"/>
    <w:rsid w:val="001629E4"/>
    <w:rsid w:val="001645EB"/>
    <w:rsid w:val="00184D33"/>
    <w:rsid w:val="0018628B"/>
    <w:rsid w:val="0018727B"/>
    <w:rsid w:val="00190175"/>
    <w:rsid w:val="00191DB9"/>
    <w:rsid w:val="00193C55"/>
    <w:rsid w:val="001945B6"/>
    <w:rsid w:val="001A720F"/>
    <w:rsid w:val="001B7625"/>
    <w:rsid w:val="001D004D"/>
    <w:rsid w:val="001D1B4B"/>
    <w:rsid w:val="001D217B"/>
    <w:rsid w:val="001D47B3"/>
    <w:rsid w:val="001D5A6E"/>
    <w:rsid w:val="001D6F46"/>
    <w:rsid w:val="001E14DE"/>
    <w:rsid w:val="001E2F8F"/>
    <w:rsid w:val="001E4833"/>
    <w:rsid w:val="001E55DA"/>
    <w:rsid w:val="001E6118"/>
    <w:rsid w:val="001E6BEE"/>
    <w:rsid w:val="001F0ECD"/>
    <w:rsid w:val="001F1F00"/>
    <w:rsid w:val="001F4BF4"/>
    <w:rsid w:val="001F5AAF"/>
    <w:rsid w:val="002046BF"/>
    <w:rsid w:val="00205208"/>
    <w:rsid w:val="0020700F"/>
    <w:rsid w:val="00216B49"/>
    <w:rsid w:val="00217ABA"/>
    <w:rsid w:val="00223C20"/>
    <w:rsid w:val="0023116C"/>
    <w:rsid w:val="00232F27"/>
    <w:rsid w:val="0023495B"/>
    <w:rsid w:val="0023553B"/>
    <w:rsid w:val="002426A4"/>
    <w:rsid w:val="00252921"/>
    <w:rsid w:val="00255834"/>
    <w:rsid w:val="00261789"/>
    <w:rsid w:val="00262AE6"/>
    <w:rsid w:val="002639DC"/>
    <w:rsid w:val="00265AE6"/>
    <w:rsid w:val="002671DB"/>
    <w:rsid w:val="002675DF"/>
    <w:rsid w:val="00267E56"/>
    <w:rsid w:val="00270061"/>
    <w:rsid w:val="00270082"/>
    <w:rsid w:val="00270852"/>
    <w:rsid w:val="00277FC1"/>
    <w:rsid w:val="002810D3"/>
    <w:rsid w:val="002818E3"/>
    <w:rsid w:val="00281DBA"/>
    <w:rsid w:val="002828E3"/>
    <w:rsid w:val="002934FA"/>
    <w:rsid w:val="00294173"/>
    <w:rsid w:val="002A004A"/>
    <w:rsid w:val="002A010A"/>
    <w:rsid w:val="002A4D71"/>
    <w:rsid w:val="002B09C7"/>
    <w:rsid w:val="002B4A28"/>
    <w:rsid w:val="002C004F"/>
    <w:rsid w:val="002C6941"/>
    <w:rsid w:val="002C6AB7"/>
    <w:rsid w:val="002D165A"/>
    <w:rsid w:val="002D541E"/>
    <w:rsid w:val="002E15A3"/>
    <w:rsid w:val="002E1E68"/>
    <w:rsid w:val="002E31AA"/>
    <w:rsid w:val="002E3D1F"/>
    <w:rsid w:val="002E5B88"/>
    <w:rsid w:val="002E69C7"/>
    <w:rsid w:val="002E6BE2"/>
    <w:rsid w:val="002F39AE"/>
    <w:rsid w:val="002F42AD"/>
    <w:rsid w:val="002F636C"/>
    <w:rsid w:val="002F6E7F"/>
    <w:rsid w:val="00302EDF"/>
    <w:rsid w:val="003037B5"/>
    <w:rsid w:val="003170EA"/>
    <w:rsid w:val="00317853"/>
    <w:rsid w:val="00321223"/>
    <w:rsid w:val="003213CC"/>
    <w:rsid w:val="0032463B"/>
    <w:rsid w:val="00325595"/>
    <w:rsid w:val="00325735"/>
    <w:rsid w:val="003273E7"/>
    <w:rsid w:val="003339DB"/>
    <w:rsid w:val="00333DB3"/>
    <w:rsid w:val="003357AA"/>
    <w:rsid w:val="003460CB"/>
    <w:rsid w:val="0035141F"/>
    <w:rsid w:val="003549A8"/>
    <w:rsid w:val="00354A02"/>
    <w:rsid w:val="003567A6"/>
    <w:rsid w:val="00357D7B"/>
    <w:rsid w:val="003613C8"/>
    <w:rsid w:val="00362737"/>
    <w:rsid w:val="003653FA"/>
    <w:rsid w:val="00372011"/>
    <w:rsid w:val="00372389"/>
    <w:rsid w:val="003779C2"/>
    <w:rsid w:val="00377DB4"/>
    <w:rsid w:val="003847A3"/>
    <w:rsid w:val="00386024"/>
    <w:rsid w:val="00391C3D"/>
    <w:rsid w:val="00396676"/>
    <w:rsid w:val="0039742E"/>
    <w:rsid w:val="003A1503"/>
    <w:rsid w:val="003A1EED"/>
    <w:rsid w:val="003A2B4A"/>
    <w:rsid w:val="003A493A"/>
    <w:rsid w:val="003B02BB"/>
    <w:rsid w:val="003B3D0A"/>
    <w:rsid w:val="003B58BD"/>
    <w:rsid w:val="003B646D"/>
    <w:rsid w:val="003B6550"/>
    <w:rsid w:val="003B74C7"/>
    <w:rsid w:val="003C3029"/>
    <w:rsid w:val="003C4B4E"/>
    <w:rsid w:val="003C60EE"/>
    <w:rsid w:val="003D1223"/>
    <w:rsid w:val="003D2362"/>
    <w:rsid w:val="003D36DD"/>
    <w:rsid w:val="003D3B7D"/>
    <w:rsid w:val="003D3C24"/>
    <w:rsid w:val="003D4BBE"/>
    <w:rsid w:val="003D5F42"/>
    <w:rsid w:val="003D634C"/>
    <w:rsid w:val="003E00D2"/>
    <w:rsid w:val="003E1675"/>
    <w:rsid w:val="003E2A5B"/>
    <w:rsid w:val="003E4AA5"/>
    <w:rsid w:val="003E4B7B"/>
    <w:rsid w:val="003E512F"/>
    <w:rsid w:val="003F078B"/>
    <w:rsid w:val="003F1C46"/>
    <w:rsid w:val="003F49DA"/>
    <w:rsid w:val="003F4BB8"/>
    <w:rsid w:val="003F545E"/>
    <w:rsid w:val="003F5641"/>
    <w:rsid w:val="003F60BE"/>
    <w:rsid w:val="003F737A"/>
    <w:rsid w:val="00402539"/>
    <w:rsid w:val="004043BA"/>
    <w:rsid w:val="004046DE"/>
    <w:rsid w:val="0040751C"/>
    <w:rsid w:val="004141A6"/>
    <w:rsid w:val="004142DD"/>
    <w:rsid w:val="004167D4"/>
    <w:rsid w:val="00424117"/>
    <w:rsid w:val="004311B2"/>
    <w:rsid w:val="00431BEA"/>
    <w:rsid w:val="00433399"/>
    <w:rsid w:val="00435E84"/>
    <w:rsid w:val="00436301"/>
    <w:rsid w:val="00447B8F"/>
    <w:rsid w:val="00452D49"/>
    <w:rsid w:val="004617F5"/>
    <w:rsid w:val="00464F2E"/>
    <w:rsid w:val="00466E74"/>
    <w:rsid w:val="004676F9"/>
    <w:rsid w:val="00471B68"/>
    <w:rsid w:val="0047226B"/>
    <w:rsid w:val="004768BE"/>
    <w:rsid w:val="0048173B"/>
    <w:rsid w:val="00482E47"/>
    <w:rsid w:val="00483B07"/>
    <w:rsid w:val="004843E7"/>
    <w:rsid w:val="00490FA0"/>
    <w:rsid w:val="00493746"/>
    <w:rsid w:val="00493CC1"/>
    <w:rsid w:val="004A0602"/>
    <w:rsid w:val="004A0936"/>
    <w:rsid w:val="004A3A4B"/>
    <w:rsid w:val="004A44FE"/>
    <w:rsid w:val="004A4F18"/>
    <w:rsid w:val="004B29AB"/>
    <w:rsid w:val="004B3B9E"/>
    <w:rsid w:val="004B3E89"/>
    <w:rsid w:val="004B4947"/>
    <w:rsid w:val="004C3D60"/>
    <w:rsid w:val="004C44F5"/>
    <w:rsid w:val="004C5450"/>
    <w:rsid w:val="004C7973"/>
    <w:rsid w:val="004D391D"/>
    <w:rsid w:val="004D50ED"/>
    <w:rsid w:val="004D535C"/>
    <w:rsid w:val="004F0877"/>
    <w:rsid w:val="004F3FD5"/>
    <w:rsid w:val="004F54D0"/>
    <w:rsid w:val="004F5679"/>
    <w:rsid w:val="004F690F"/>
    <w:rsid w:val="004F6D3E"/>
    <w:rsid w:val="004F75E6"/>
    <w:rsid w:val="0050046E"/>
    <w:rsid w:val="00501F10"/>
    <w:rsid w:val="00502696"/>
    <w:rsid w:val="00502878"/>
    <w:rsid w:val="005033AF"/>
    <w:rsid w:val="00503D4B"/>
    <w:rsid w:val="0051295B"/>
    <w:rsid w:val="005139F5"/>
    <w:rsid w:val="005154B2"/>
    <w:rsid w:val="005169D0"/>
    <w:rsid w:val="00517667"/>
    <w:rsid w:val="0052090B"/>
    <w:rsid w:val="00522281"/>
    <w:rsid w:val="00523FB4"/>
    <w:rsid w:val="0052457D"/>
    <w:rsid w:val="00524C6F"/>
    <w:rsid w:val="00525100"/>
    <w:rsid w:val="00526817"/>
    <w:rsid w:val="00531FDB"/>
    <w:rsid w:val="00532F6C"/>
    <w:rsid w:val="005342DD"/>
    <w:rsid w:val="00541745"/>
    <w:rsid w:val="00542847"/>
    <w:rsid w:val="00542F7E"/>
    <w:rsid w:val="00544B3C"/>
    <w:rsid w:val="00550405"/>
    <w:rsid w:val="00550A3D"/>
    <w:rsid w:val="00551AB9"/>
    <w:rsid w:val="005556BD"/>
    <w:rsid w:val="0055659C"/>
    <w:rsid w:val="00556939"/>
    <w:rsid w:val="00556B89"/>
    <w:rsid w:val="0056069B"/>
    <w:rsid w:val="00560731"/>
    <w:rsid w:val="005663FC"/>
    <w:rsid w:val="00567880"/>
    <w:rsid w:val="00571B48"/>
    <w:rsid w:val="00575A0E"/>
    <w:rsid w:val="00576986"/>
    <w:rsid w:val="0057730A"/>
    <w:rsid w:val="005920F6"/>
    <w:rsid w:val="0059442F"/>
    <w:rsid w:val="00594DD8"/>
    <w:rsid w:val="005A30CA"/>
    <w:rsid w:val="005A3C08"/>
    <w:rsid w:val="005A51AA"/>
    <w:rsid w:val="005A6FDA"/>
    <w:rsid w:val="005B1056"/>
    <w:rsid w:val="005B2679"/>
    <w:rsid w:val="005B507C"/>
    <w:rsid w:val="005B53FE"/>
    <w:rsid w:val="005B67FD"/>
    <w:rsid w:val="005B7A3D"/>
    <w:rsid w:val="005C1866"/>
    <w:rsid w:val="005C407D"/>
    <w:rsid w:val="005C59E1"/>
    <w:rsid w:val="005D5AA7"/>
    <w:rsid w:val="005D7F1E"/>
    <w:rsid w:val="005E45B0"/>
    <w:rsid w:val="005F07B3"/>
    <w:rsid w:val="005F24B3"/>
    <w:rsid w:val="005F261C"/>
    <w:rsid w:val="00604361"/>
    <w:rsid w:val="0061076F"/>
    <w:rsid w:val="0061290E"/>
    <w:rsid w:val="00613C8C"/>
    <w:rsid w:val="00613D97"/>
    <w:rsid w:val="0062305D"/>
    <w:rsid w:val="00624056"/>
    <w:rsid w:val="006269B6"/>
    <w:rsid w:val="00627D3A"/>
    <w:rsid w:val="00630B60"/>
    <w:rsid w:val="00632CEA"/>
    <w:rsid w:val="006360E0"/>
    <w:rsid w:val="0063639F"/>
    <w:rsid w:val="00637A3E"/>
    <w:rsid w:val="00640DBE"/>
    <w:rsid w:val="006476A7"/>
    <w:rsid w:val="00647ED0"/>
    <w:rsid w:val="00654345"/>
    <w:rsid w:val="00654B62"/>
    <w:rsid w:val="0066064B"/>
    <w:rsid w:val="00663203"/>
    <w:rsid w:val="00663B89"/>
    <w:rsid w:val="006670F0"/>
    <w:rsid w:val="0067105B"/>
    <w:rsid w:val="00672355"/>
    <w:rsid w:val="006738EE"/>
    <w:rsid w:val="00673BB5"/>
    <w:rsid w:val="0067440D"/>
    <w:rsid w:val="006750F5"/>
    <w:rsid w:val="00680C5D"/>
    <w:rsid w:val="00681811"/>
    <w:rsid w:val="00681B01"/>
    <w:rsid w:val="00695F8C"/>
    <w:rsid w:val="00696AC2"/>
    <w:rsid w:val="006A2546"/>
    <w:rsid w:val="006B2043"/>
    <w:rsid w:val="006B2E83"/>
    <w:rsid w:val="006B53F1"/>
    <w:rsid w:val="006B5C09"/>
    <w:rsid w:val="006C1E68"/>
    <w:rsid w:val="006C3F02"/>
    <w:rsid w:val="006C511E"/>
    <w:rsid w:val="006D057E"/>
    <w:rsid w:val="006D0F6A"/>
    <w:rsid w:val="006D548C"/>
    <w:rsid w:val="006D5BFD"/>
    <w:rsid w:val="006D62A9"/>
    <w:rsid w:val="006E0EE0"/>
    <w:rsid w:val="006E2653"/>
    <w:rsid w:val="00702AF7"/>
    <w:rsid w:val="00704327"/>
    <w:rsid w:val="0071143C"/>
    <w:rsid w:val="00715D6A"/>
    <w:rsid w:val="0071714E"/>
    <w:rsid w:val="0071791D"/>
    <w:rsid w:val="007228EF"/>
    <w:rsid w:val="00723008"/>
    <w:rsid w:val="00725C1A"/>
    <w:rsid w:val="00736160"/>
    <w:rsid w:val="0074105D"/>
    <w:rsid w:val="007417EA"/>
    <w:rsid w:val="00745F14"/>
    <w:rsid w:val="0075001D"/>
    <w:rsid w:val="00750274"/>
    <w:rsid w:val="0075234D"/>
    <w:rsid w:val="00752A8C"/>
    <w:rsid w:val="00755429"/>
    <w:rsid w:val="00761946"/>
    <w:rsid w:val="007629C3"/>
    <w:rsid w:val="007633A7"/>
    <w:rsid w:val="007648F2"/>
    <w:rsid w:val="00764BAA"/>
    <w:rsid w:val="00765100"/>
    <w:rsid w:val="0076601C"/>
    <w:rsid w:val="00776DB7"/>
    <w:rsid w:val="00777D9F"/>
    <w:rsid w:val="00780984"/>
    <w:rsid w:val="00781CD2"/>
    <w:rsid w:val="00783188"/>
    <w:rsid w:val="00783A38"/>
    <w:rsid w:val="00783C04"/>
    <w:rsid w:val="007910B8"/>
    <w:rsid w:val="007918C8"/>
    <w:rsid w:val="007920A5"/>
    <w:rsid w:val="0079370A"/>
    <w:rsid w:val="00794DA7"/>
    <w:rsid w:val="007A0198"/>
    <w:rsid w:val="007A0C0E"/>
    <w:rsid w:val="007A520F"/>
    <w:rsid w:val="007A7249"/>
    <w:rsid w:val="007A7746"/>
    <w:rsid w:val="007B4CE4"/>
    <w:rsid w:val="007C1C69"/>
    <w:rsid w:val="007C4808"/>
    <w:rsid w:val="007D035E"/>
    <w:rsid w:val="007D076D"/>
    <w:rsid w:val="007D2607"/>
    <w:rsid w:val="007D6007"/>
    <w:rsid w:val="007D6692"/>
    <w:rsid w:val="007E11DF"/>
    <w:rsid w:val="007E2CB2"/>
    <w:rsid w:val="007E4F0C"/>
    <w:rsid w:val="007E5CC3"/>
    <w:rsid w:val="007F10FC"/>
    <w:rsid w:val="007F26A5"/>
    <w:rsid w:val="007F5397"/>
    <w:rsid w:val="007F64E2"/>
    <w:rsid w:val="00801509"/>
    <w:rsid w:val="00801533"/>
    <w:rsid w:val="00802B33"/>
    <w:rsid w:val="00812031"/>
    <w:rsid w:val="0081283D"/>
    <w:rsid w:val="00813D91"/>
    <w:rsid w:val="00816FA9"/>
    <w:rsid w:val="008176F0"/>
    <w:rsid w:val="00820164"/>
    <w:rsid w:val="00823769"/>
    <w:rsid w:val="00826CDC"/>
    <w:rsid w:val="00830B48"/>
    <w:rsid w:val="00831DFB"/>
    <w:rsid w:val="00836701"/>
    <w:rsid w:val="00836C3C"/>
    <w:rsid w:val="00841AA6"/>
    <w:rsid w:val="0084460C"/>
    <w:rsid w:val="00845872"/>
    <w:rsid w:val="00845CC6"/>
    <w:rsid w:val="0085043F"/>
    <w:rsid w:val="0085799C"/>
    <w:rsid w:val="00862C82"/>
    <w:rsid w:val="00863637"/>
    <w:rsid w:val="00870706"/>
    <w:rsid w:val="0087180D"/>
    <w:rsid w:val="00871ACB"/>
    <w:rsid w:val="008737EA"/>
    <w:rsid w:val="00873D72"/>
    <w:rsid w:val="00877382"/>
    <w:rsid w:val="00882711"/>
    <w:rsid w:val="00882ACB"/>
    <w:rsid w:val="0088342F"/>
    <w:rsid w:val="008834BB"/>
    <w:rsid w:val="00892966"/>
    <w:rsid w:val="0089456B"/>
    <w:rsid w:val="00897C44"/>
    <w:rsid w:val="008A19E4"/>
    <w:rsid w:val="008A4861"/>
    <w:rsid w:val="008A735C"/>
    <w:rsid w:val="008B3CF6"/>
    <w:rsid w:val="008B3F23"/>
    <w:rsid w:val="008B481B"/>
    <w:rsid w:val="008B514B"/>
    <w:rsid w:val="008B7287"/>
    <w:rsid w:val="008C3D27"/>
    <w:rsid w:val="008C46F1"/>
    <w:rsid w:val="008C5211"/>
    <w:rsid w:val="008C55B9"/>
    <w:rsid w:val="008C669B"/>
    <w:rsid w:val="008C70F1"/>
    <w:rsid w:val="008D0C68"/>
    <w:rsid w:val="008D1A17"/>
    <w:rsid w:val="008D3DA6"/>
    <w:rsid w:val="008D6456"/>
    <w:rsid w:val="008E2EDF"/>
    <w:rsid w:val="008F0704"/>
    <w:rsid w:val="008F18F5"/>
    <w:rsid w:val="008F4B82"/>
    <w:rsid w:val="00902903"/>
    <w:rsid w:val="00902947"/>
    <w:rsid w:val="0090637A"/>
    <w:rsid w:val="009066DA"/>
    <w:rsid w:val="00907C48"/>
    <w:rsid w:val="009113AE"/>
    <w:rsid w:val="0091282C"/>
    <w:rsid w:val="00916288"/>
    <w:rsid w:val="00922BD9"/>
    <w:rsid w:val="00922D66"/>
    <w:rsid w:val="00923E95"/>
    <w:rsid w:val="009241E0"/>
    <w:rsid w:val="00924666"/>
    <w:rsid w:val="00924B5E"/>
    <w:rsid w:val="00930C88"/>
    <w:rsid w:val="00932365"/>
    <w:rsid w:val="009345BA"/>
    <w:rsid w:val="0094141C"/>
    <w:rsid w:val="00942C51"/>
    <w:rsid w:val="00946165"/>
    <w:rsid w:val="00946F15"/>
    <w:rsid w:val="00951D5D"/>
    <w:rsid w:val="00955BF9"/>
    <w:rsid w:val="00965DF1"/>
    <w:rsid w:val="00967574"/>
    <w:rsid w:val="00970AD9"/>
    <w:rsid w:val="009749D9"/>
    <w:rsid w:val="00976E22"/>
    <w:rsid w:val="00977D06"/>
    <w:rsid w:val="00982518"/>
    <w:rsid w:val="009825FE"/>
    <w:rsid w:val="00982FCF"/>
    <w:rsid w:val="00990CB3"/>
    <w:rsid w:val="00990D82"/>
    <w:rsid w:val="00993779"/>
    <w:rsid w:val="00997416"/>
    <w:rsid w:val="009A0154"/>
    <w:rsid w:val="009A087B"/>
    <w:rsid w:val="009A0B85"/>
    <w:rsid w:val="009A0DE9"/>
    <w:rsid w:val="009A167B"/>
    <w:rsid w:val="009A19C6"/>
    <w:rsid w:val="009A1EEF"/>
    <w:rsid w:val="009A223B"/>
    <w:rsid w:val="009A3F1E"/>
    <w:rsid w:val="009A5FBB"/>
    <w:rsid w:val="009B0A29"/>
    <w:rsid w:val="009B0CC8"/>
    <w:rsid w:val="009B6F87"/>
    <w:rsid w:val="009B7525"/>
    <w:rsid w:val="009C1AF7"/>
    <w:rsid w:val="009C2E5A"/>
    <w:rsid w:val="009D22D1"/>
    <w:rsid w:val="009D269E"/>
    <w:rsid w:val="009D2E3F"/>
    <w:rsid w:val="009D3B70"/>
    <w:rsid w:val="009E1ECA"/>
    <w:rsid w:val="009E31E1"/>
    <w:rsid w:val="009E5544"/>
    <w:rsid w:val="009E7157"/>
    <w:rsid w:val="009F08CE"/>
    <w:rsid w:val="009F3BA0"/>
    <w:rsid w:val="009F64A2"/>
    <w:rsid w:val="00A003CE"/>
    <w:rsid w:val="00A01BE3"/>
    <w:rsid w:val="00A0209C"/>
    <w:rsid w:val="00A06C86"/>
    <w:rsid w:val="00A104C1"/>
    <w:rsid w:val="00A13DCA"/>
    <w:rsid w:val="00A16D1F"/>
    <w:rsid w:val="00A20C74"/>
    <w:rsid w:val="00A22078"/>
    <w:rsid w:val="00A31713"/>
    <w:rsid w:val="00A318BC"/>
    <w:rsid w:val="00A3417A"/>
    <w:rsid w:val="00A358CB"/>
    <w:rsid w:val="00A37C70"/>
    <w:rsid w:val="00A40569"/>
    <w:rsid w:val="00A428B5"/>
    <w:rsid w:val="00A433C3"/>
    <w:rsid w:val="00A46BA6"/>
    <w:rsid w:val="00A50233"/>
    <w:rsid w:val="00A536AC"/>
    <w:rsid w:val="00A62C24"/>
    <w:rsid w:val="00A66539"/>
    <w:rsid w:val="00A6679E"/>
    <w:rsid w:val="00A667C5"/>
    <w:rsid w:val="00A761AE"/>
    <w:rsid w:val="00A76A9C"/>
    <w:rsid w:val="00A76B61"/>
    <w:rsid w:val="00A800B3"/>
    <w:rsid w:val="00A805B5"/>
    <w:rsid w:val="00A81112"/>
    <w:rsid w:val="00A8284C"/>
    <w:rsid w:val="00A83BF6"/>
    <w:rsid w:val="00A853A9"/>
    <w:rsid w:val="00A85CD9"/>
    <w:rsid w:val="00A85D59"/>
    <w:rsid w:val="00A86D9A"/>
    <w:rsid w:val="00A87142"/>
    <w:rsid w:val="00A9092F"/>
    <w:rsid w:val="00A91D8C"/>
    <w:rsid w:val="00A97662"/>
    <w:rsid w:val="00AA1326"/>
    <w:rsid w:val="00AA7C0A"/>
    <w:rsid w:val="00AB2477"/>
    <w:rsid w:val="00AB4168"/>
    <w:rsid w:val="00AB50DA"/>
    <w:rsid w:val="00AB52B1"/>
    <w:rsid w:val="00AB5764"/>
    <w:rsid w:val="00AC2139"/>
    <w:rsid w:val="00AD051D"/>
    <w:rsid w:val="00AD07E8"/>
    <w:rsid w:val="00AD1407"/>
    <w:rsid w:val="00AD32A8"/>
    <w:rsid w:val="00AD4BD6"/>
    <w:rsid w:val="00AD5F95"/>
    <w:rsid w:val="00AD71A3"/>
    <w:rsid w:val="00AD74CE"/>
    <w:rsid w:val="00AE4FB5"/>
    <w:rsid w:val="00AE52CD"/>
    <w:rsid w:val="00AF032E"/>
    <w:rsid w:val="00AF0F00"/>
    <w:rsid w:val="00AF50BE"/>
    <w:rsid w:val="00B00255"/>
    <w:rsid w:val="00B00A5C"/>
    <w:rsid w:val="00B15B6D"/>
    <w:rsid w:val="00B20C9E"/>
    <w:rsid w:val="00B21238"/>
    <w:rsid w:val="00B23068"/>
    <w:rsid w:val="00B23B99"/>
    <w:rsid w:val="00B24F43"/>
    <w:rsid w:val="00B254A3"/>
    <w:rsid w:val="00B26C7B"/>
    <w:rsid w:val="00B3015D"/>
    <w:rsid w:val="00B359C7"/>
    <w:rsid w:val="00B4477F"/>
    <w:rsid w:val="00B501C2"/>
    <w:rsid w:val="00B50D08"/>
    <w:rsid w:val="00B50E0A"/>
    <w:rsid w:val="00B530C3"/>
    <w:rsid w:val="00B54433"/>
    <w:rsid w:val="00B57DDC"/>
    <w:rsid w:val="00B65C92"/>
    <w:rsid w:val="00B65DD8"/>
    <w:rsid w:val="00B668C8"/>
    <w:rsid w:val="00B71991"/>
    <w:rsid w:val="00B75DD9"/>
    <w:rsid w:val="00B81149"/>
    <w:rsid w:val="00B81C06"/>
    <w:rsid w:val="00B81D71"/>
    <w:rsid w:val="00B8778C"/>
    <w:rsid w:val="00B945BD"/>
    <w:rsid w:val="00B958F5"/>
    <w:rsid w:val="00B95F11"/>
    <w:rsid w:val="00B96D30"/>
    <w:rsid w:val="00B96FEB"/>
    <w:rsid w:val="00BA0AC1"/>
    <w:rsid w:val="00BA4772"/>
    <w:rsid w:val="00BA4D8E"/>
    <w:rsid w:val="00BB03C1"/>
    <w:rsid w:val="00BB0462"/>
    <w:rsid w:val="00BB203F"/>
    <w:rsid w:val="00BB2596"/>
    <w:rsid w:val="00BB3E65"/>
    <w:rsid w:val="00BB3EC5"/>
    <w:rsid w:val="00BB4ECD"/>
    <w:rsid w:val="00BB7FDC"/>
    <w:rsid w:val="00BC3300"/>
    <w:rsid w:val="00BC3400"/>
    <w:rsid w:val="00BC74CE"/>
    <w:rsid w:val="00BD29E0"/>
    <w:rsid w:val="00BD7CC3"/>
    <w:rsid w:val="00BE3F0E"/>
    <w:rsid w:val="00BE4010"/>
    <w:rsid w:val="00BF05A0"/>
    <w:rsid w:val="00BF1258"/>
    <w:rsid w:val="00BF553E"/>
    <w:rsid w:val="00BF5976"/>
    <w:rsid w:val="00BF76E1"/>
    <w:rsid w:val="00C00C0B"/>
    <w:rsid w:val="00C06F78"/>
    <w:rsid w:val="00C11E1B"/>
    <w:rsid w:val="00C12E23"/>
    <w:rsid w:val="00C15F9F"/>
    <w:rsid w:val="00C16AC0"/>
    <w:rsid w:val="00C16D23"/>
    <w:rsid w:val="00C244D9"/>
    <w:rsid w:val="00C26EE7"/>
    <w:rsid w:val="00C352D3"/>
    <w:rsid w:val="00C42BF9"/>
    <w:rsid w:val="00C4405D"/>
    <w:rsid w:val="00C44B56"/>
    <w:rsid w:val="00C45859"/>
    <w:rsid w:val="00C46181"/>
    <w:rsid w:val="00C46F6A"/>
    <w:rsid w:val="00C5116A"/>
    <w:rsid w:val="00C51D8C"/>
    <w:rsid w:val="00C53C13"/>
    <w:rsid w:val="00C53F54"/>
    <w:rsid w:val="00C55C60"/>
    <w:rsid w:val="00C55CE1"/>
    <w:rsid w:val="00C63F25"/>
    <w:rsid w:val="00C64A1E"/>
    <w:rsid w:val="00C66BDB"/>
    <w:rsid w:val="00C7122A"/>
    <w:rsid w:val="00C73522"/>
    <w:rsid w:val="00C80AE5"/>
    <w:rsid w:val="00C85FF8"/>
    <w:rsid w:val="00C86FB4"/>
    <w:rsid w:val="00C87172"/>
    <w:rsid w:val="00C92C35"/>
    <w:rsid w:val="00C930B6"/>
    <w:rsid w:val="00C93C34"/>
    <w:rsid w:val="00CA0D6E"/>
    <w:rsid w:val="00CA355C"/>
    <w:rsid w:val="00CA411C"/>
    <w:rsid w:val="00CA6E27"/>
    <w:rsid w:val="00CB0B66"/>
    <w:rsid w:val="00CB2C3F"/>
    <w:rsid w:val="00CB75B3"/>
    <w:rsid w:val="00CB7F96"/>
    <w:rsid w:val="00CC04C6"/>
    <w:rsid w:val="00CC1512"/>
    <w:rsid w:val="00CD0274"/>
    <w:rsid w:val="00CD343A"/>
    <w:rsid w:val="00CD49CC"/>
    <w:rsid w:val="00CD6867"/>
    <w:rsid w:val="00CE21B5"/>
    <w:rsid w:val="00CE5876"/>
    <w:rsid w:val="00CE74FF"/>
    <w:rsid w:val="00CF5828"/>
    <w:rsid w:val="00D03115"/>
    <w:rsid w:val="00D04319"/>
    <w:rsid w:val="00D0618B"/>
    <w:rsid w:val="00D079C1"/>
    <w:rsid w:val="00D1423D"/>
    <w:rsid w:val="00D14CEC"/>
    <w:rsid w:val="00D1649B"/>
    <w:rsid w:val="00D17ED8"/>
    <w:rsid w:val="00D17F29"/>
    <w:rsid w:val="00D20187"/>
    <w:rsid w:val="00D2206D"/>
    <w:rsid w:val="00D23EC1"/>
    <w:rsid w:val="00D25CAD"/>
    <w:rsid w:val="00D262EC"/>
    <w:rsid w:val="00D30384"/>
    <w:rsid w:val="00D312C6"/>
    <w:rsid w:val="00D43B30"/>
    <w:rsid w:val="00D441B9"/>
    <w:rsid w:val="00D46EB3"/>
    <w:rsid w:val="00D4716B"/>
    <w:rsid w:val="00D47B16"/>
    <w:rsid w:val="00D52F06"/>
    <w:rsid w:val="00D61049"/>
    <w:rsid w:val="00D6463D"/>
    <w:rsid w:val="00D65594"/>
    <w:rsid w:val="00D67D60"/>
    <w:rsid w:val="00D737BE"/>
    <w:rsid w:val="00D7600A"/>
    <w:rsid w:val="00D772B6"/>
    <w:rsid w:val="00D77432"/>
    <w:rsid w:val="00D80C92"/>
    <w:rsid w:val="00D8258D"/>
    <w:rsid w:val="00D842BA"/>
    <w:rsid w:val="00D85AF8"/>
    <w:rsid w:val="00D86574"/>
    <w:rsid w:val="00D90B5B"/>
    <w:rsid w:val="00D90CA9"/>
    <w:rsid w:val="00D92D65"/>
    <w:rsid w:val="00D940B6"/>
    <w:rsid w:val="00DA26F5"/>
    <w:rsid w:val="00DA499C"/>
    <w:rsid w:val="00DA508E"/>
    <w:rsid w:val="00DA587D"/>
    <w:rsid w:val="00DB2F1D"/>
    <w:rsid w:val="00DB42E9"/>
    <w:rsid w:val="00DB58BC"/>
    <w:rsid w:val="00DB69C6"/>
    <w:rsid w:val="00DC134B"/>
    <w:rsid w:val="00DC1FB2"/>
    <w:rsid w:val="00DC42A8"/>
    <w:rsid w:val="00DC7A82"/>
    <w:rsid w:val="00DD22F9"/>
    <w:rsid w:val="00DD3037"/>
    <w:rsid w:val="00DD4411"/>
    <w:rsid w:val="00DF12CA"/>
    <w:rsid w:val="00DF5721"/>
    <w:rsid w:val="00DF633E"/>
    <w:rsid w:val="00DF7096"/>
    <w:rsid w:val="00DF716D"/>
    <w:rsid w:val="00DF7850"/>
    <w:rsid w:val="00DF7B43"/>
    <w:rsid w:val="00E01216"/>
    <w:rsid w:val="00E037B7"/>
    <w:rsid w:val="00E041C0"/>
    <w:rsid w:val="00E0504A"/>
    <w:rsid w:val="00E053E9"/>
    <w:rsid w:val="00E07B62"/>
    <w:rsid w:val="00E15B1F"/>
    <w:rsid w:val="00E23753"/>
    <w:rsid w:val="00E24C9E"/>
    <w:rsid w:val="00E25060"/>
    <w:rsid w:val="00E2555B"/>
    <w:rsid w:val="00E30B64"/>
    <w:rsid w:val="00E319E8"/>
    <w:rsid w:val="00E3720B"/>
    <w:rsid w:val="00E37FCD"/>
    <w:rsid w:val="00E45D72"/>
    <w:rsid w:val="00E507D3"/>
    <w:rsid w:val="00E52D7C"/>
    <w:rsid w:val="00E531B0"/>
    <w:rsid w:val="00E61BD4"/>
    <w:rsid w:val="00E62C78"/>
    <w:rsid w:val="00E700F1"/>
    <w:rsid w:val="00E72FAE"/>
    <w:rsid w:val="00E73DAD"/>
    <w:rsid w:val="00E76542"/>
    <w:rsid w:val="00E778D4"/>
    <w:rsid w:val="00E77A3B"/>
    <w:rsid w:val="00E808D3"/>
    <w:rsid w:val="00E84060"/>
    <w:rsid w:val="00E84A06"/>
    <w:rsid w:val="00E918AC"/>
    <w:rsid w:val="00E9221B"/>
    <w:rsid w:val="00E92255"/>
    <w:rsid w:val="00E964D7"/>
    <w:rsid w:val="00E973C4"/>
    <w:rsid w:val="00E97539"/>
    <w:rsid w:val="00EB0698"/>
    <w:rsid w:val="00EB28F2"/>
    <w:rsid w:val="00EB42D2"/>
    <w:rsid w:val="00EC07BF"/>
    <w:rsid w:val="00EC4F81"/>
    <w:rsid w:val="00ED2A24"/>
    <w:rsid w:val="00ED452C"/>
    <w:rsid w:val="00ED587B"/>
    <w:rsid w:val="00EE3D96"/>
    <w:rsid w:val="00EE415E"/>
    <w:rsid w:val="00EF2063"/>
    <w:rsid w:val="00EF5777"/>
    <w:rsid w:val="00EF5F7C"/>
    <w:rsid w:val="00EF7099"/>
    <w:rsid w:val="00F006A4"/>
    <w:rsid w:val="00F011EE"/>
    <w:rsid w:val="00F01D54"/>
    <w:rsid w:val="00F021EB"/>
    <w:rsid w:val="00F0449E"/>
    <w:rsid w:val="00F06EF7"/>
    <w:rsid w:val="00F120A3"/>
    <w:rsid w:val="00F129E6"/>
    <w:rsid w:val="00F1322C"/>
    <w:rsid w:val="00F14975"/>
    <w:rsid w:val="00F17EB7"/>
    <w:rsid w:val="00F23174"/>
    <w:rsid w:val="00F23AA9"/>
    <w:rsid w:val="00F24CA6"/>
    <w:rsid w:val="00F37953"/>
    <w:rsid w:val="00F402F8"/>
    <w:rsid w:val="00F41531"/>
    <w:rsid w:val="00F53B3A"/>
    <w:rsid w:val="00F563F1"/>
    <w:rsid w:val="00F61A30"/>
    <w:rsid w:val="00F61CDA"/>
    <w:rsid w:val="00F65CBA"/>
    <w:rsid w:val="00F70E9C"/>
    <w:rsid w:val="00F71C10"/>
    <w:rsid w:val="00F726AB"/>
    <w:rsid w:val="00F72C8D"/>
    <w:rsid w:val="00F738DC"/>
    <w:rsid w:val="00F74031"/>
    <w:rsid w:val="00F7466D"/>
    <w:rsid w:val="00F74713"/>
    <w:rsid w:val="00F7511A"/>
    <w:rsid w:val="00F80D90"/>
    <w:rsid w:val="00F81970"/>
    <w:rsid w:val="00F87586"/>
    <w:rsid w:val="00F875A5"/>
    <w:rsid w:val="00F90B96"/>
    <w:rsid w:val="00F92F67"/>
    <w:rsid w:val="00F95191"/>
    <w:rsid w:val="00FB27C9"/>
    <w:rsid w:val="00FB5761"/>
    <w:rsid w:val="00FB57C1"/>
    <w:rsid w:val="00FB7072"/>
    <w:rsid w:val="00FB7104"/>
    <w:rsid w:val="00FC0F47"/>
    <w:rsid w:val="00FC6711"/>
    <w:rsid w:val="00FD1D36"/>
    <w:rsid w:val="00FD4008"/>
    <w:rsid w:val="00FD4D55"/>
    <w:rsid w:val="00FD735F"/>
    <w:rsid w:val="00FE1C51"/>
    <w:rsid w:val="00FE6233"/>
    <w:rsid w:val="00FE62EB"/>
    <w:rsid w:val="00FF019A"/>
    <w:rsid w:val="00FF08C9"/>
    <w:rsid w:val="00FF27B6"/>
    <w:rsid w:val="00FF6165"/>
    <w:rsid w:val="00FF676A"/>
    <w:rsid w:val="00FF748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63ECAED-FB60-4210-A3FC-C146699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96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B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04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043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9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965"/>
  </w:style>
  <w:style w:type="paragraph" w:styleId="Stopka">
    <w:name w:val="footer"/>
    <w:basedOn w:val="Normalny"/>
    <w:link w:val="StopkaZnak"/>
    <w:uiPriority w:val="99"/>
    <w:unhideWhenUsed/>
    <w:rsid w:val="0010696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965"/>
  </w:style>
  <w:style w:type="paragraph" w:styleId="Tekstdymka">
    <w:name w:val="Balloon Text"/>
    <w:basedOn w:val="Normalny"/>
    <w:link w:val="TekstdymkaZnak"/>
    <w:uiPriority w:val="99"/>
    <w:semiHidden/>
    <w:unhideWhenUsed/>
    <w:rsid w:val="00106965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69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69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Hipercze">
    <w:name w:val="Hyperlink"/>
    <w:uiPriority w:val="99"/>
    <w:unhideWhenUsed/>
    <w:rsid w:val="00C55C60"/>
    <w:rPr>
      <w:color w:val="0000FF"/>
      <w:u w:val="single"/>
    </w:rPr>
  </w:style>
  <w:style w:type="paragraph" w:customStyle="1" w:styleId="Default">
    <w:name w:val="Default"/>
    <w:rsid w:val="00C55C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C55C60"/>
    <w:pPr>
      <w:spacing w:before="100" w:beforeAutospacing="1" w:after="100" w:afterAutospacing="1"/>
    </w:pPr>
  </w:style>
  <w:style w:type="character" w:styleId="Odwoanieprzypisudolnego">
    <w:name w:val="footnote reference"/>
    <w:aliases w:val="Footnote Reference Number"/>
    <w:uiPriority w:val="99"/>
    <w:rsid w:val="00C55C6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696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6A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96AC2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rsid w:val="00EB42D2"/>
    <w:rPr>
      <w:rFonts w:ascii="Times New Roman" w:eastAsia="Times New Roman" w:hAnsi="Times New Roman"/>
    </w:rPr>
  </w:style>
  <w:style w:type="paragraph" w:styleId="Mapadokumentu">
    <w:name w:val="Document Map"/>
    <w:basedOn w:val="Normalny"/>
    <w:semiHidden/>
    <w:rsid w:val="00CE21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qFormat/>
    <w:rsid w:val="003653FA"/>
    <w:rPr>
      <w:i/>
      <w:iCs/>
    </w:rPr>
  </w:style>
  <w:style w:type="character" w:styleId="Pogrubienie">
    <w:name w:val="Strong"/>
    <w:uiPriority w:val="22"/>
    <w:qFormat/>
    <w:rsid w:val="00B75DD9"/>
    <w:rPr>
      <w:b/>
      <w:bCs/>
    </w:rPr>
  </w:style>
  <w:style w:type="paragraph" w:customStyle="1" w:styleId="Standard">
    <w:name w:val="Standard"/>
    <w:rsid w:val="003B3D0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1D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1D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11DF"/>
    <w:rPr>
      <w:vertAlign w:val="superscript"/>
    </w:rPr>
  </w:style>
  <w:style w:type="paragraph" w:customStyle="1" w:styleId="ZnakZnakZnakZnak">
    <w:name w:val="Znak Znak Znak Znak"/>
    <w:basedOn w:val="Normalny"/>
    <w:rsid w:val="00002DA0"/>
  </w:style>
  <w:style w:type="character" w:customStyle="1" w:styleId="Nagwek1Znak">
    <w:name w:val="Nagłówek 1 Znak"/>
    <w:link w:val="Nagwek1"/>
    <w:uiPriority w:val="9"/>
    <w:rsid w:val="008B728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rsid w:val="00D14CEC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D14CEC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043"/>
    <w:rPr>
      <w:rFonts w:ascii="Cambria" w:eastAsia="Times New Roman" w:hAnsi="Cambria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043"/>
    <w:rPr>
      <w:rFonts w:ascii="Cambria" w:eastAsia="Times New Roman" w:hAnsi="Cambria"/>
      <w:color w:val="243F60"/>
      <w:sz w:val="24"/>
      <w:szCs w:val="24"/>
    </w:rPr>
  </w:style>
  <w:style w:type="paragraph" w:customStyle="1" w:styleId="Tekstpodstawowywcity21">
    <w:name w:val="Tekst podstawowy wcięty 21"/>
    <w:basedOn w:val="Normalny"/>
    <w:rsid w:val="00870706"/>
    <w:pPr>
      <w:ind w:left="360"/>
      <w:jc w:val="both"/>
    </w:pPr>
    <w:rPr>
      <w:rFonts w:eastAsiaTheme="minorHAnsi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70706"/>
    <w:rPr>
      <w:rFonts w:eastAsia="Times New Roman"/>
      <w:sz w:val="22"/>
      <w:szCs w:val="22"/>
      <w:lang w:val="en-US" w:eastAsia="en-US" w:bidi="en-US"/>
    </w:rPr>
  </w:style>
  <w:style w:type="paragraph" w:customStyle="1" w:styleId="Textbody">
    <w:name w:val="Text body"/>
    <w:basedOn w:val="Normalny"/>
    <w:rsid w:val="003613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8CE"/>
    <w:rPr>
      <w:rFonts w:ascii="Verdana" w:hAnsi="Verdana"/>
      <w:color w:val="383838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8CE"/>
    <w:rPr>
      <w:rFonts w:ascii="Verdana" w:eastAsia="Times New Roman" w:hAnsi="Verdana"/>
      <w:color w:val="383838"/>
    </w:rPr>
  </w:style>
  <w:style w:type="paragraph" w:customStyle="1" w:styleId="Normalny1">
    <w:name w:val="Normalny1"/>
    <w:rsid w:val="003F1C46"/>
    <w:rPr>
      <w:rFonts w:ascii="Verdana" w:eastAsia="Verdana" w:hAnsi="Verdana" w:cs="Verdana"/>
      <w:color w:val="383838"/>
      <w:sz w:val="24"/>
      <w:szCs w:val="24"/>
    </w:rPr>
  </w:style>
  <w:style w:type="paragraph" w:styleId="Bezodstpw">
    <w:name w:val="No Spacing"/>
    <w:uiPriority w:val="1"/>
    <w:qFormat/>
    <w:rsid w:val="008D3D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C704-5DC8-424A-88D2-C767D482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 W PROJEKCIE</vt:lpstr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W PROJEKCIE</dc:title>
  <dc:creator>EWA prv</dc:creator>
  <cp:lastModifiedBy>Agnieszka</cp:lastModifiedBy>
  <cp:revision>2</cp:revision>
  <cp:lastPrinted>2019-04-04T07:32:00Z</cp:lastPrinted>
  <dcterms:created xsi:type="dcterms:W3CDTF">2019-04-04T09:01:00Z</dcterms:created>
  <dcterms:modified xsi:type="dcterms:W3CDTF">2019-04-04T09:01:00Z</dcterms:modified>
</cp:coreProperties>
</file>